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3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17.10.2024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18810586241017248377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672270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18810586241017248377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17.10.2024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18810586241017248377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18.11.2024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0412365400725009052520145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679586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PassportDatagrp-23rplc-10">
    <w:name w:val="cat-PassportData grp-23 rplc-10"/>
    <w:basedOn w:val="DefaultParagraphFont"/>
  </w:style>
  <w:style w:type="character" w:customStyle="1" w:styleId="cat-ExternalSystemDefinedgrp-29rplc-11">
    <w:name w:val="cat-ExternalSystemDefined grp-29 rplc-11"/>
    <w:basedOn w:val="DefaultParagraphFont"/>
  </w:style>
  <w:style w:type="character" w:customStyle="1" w:styleId="cat-ExternalSystemDefinedgrp-31rplc-12">
    <w:name w:val="cat-ExternalSystemDefined grp-31 rplc-12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Sumgrp-21rplc-30">
    <w:name w:val="cat-Sum grp-21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FIOgrp-19rplc-41">
    <w:name w:val="cat-FIO grp-19 rplc-41"/>
    <w:basedOn w:val="DefaultParagraphFont"/>
  </w:style>
  <w:style w:type="character" w:customStyle="1" w:styleId="cat-FIOgrp-19rplc-42">
    <w:name w:val="cat-FIO grp-19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DBDC5-2DC9-47FF-8249-2A1A7CFE461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